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C7" w14:textId="77777777" w:rsidR="00135C31" w:rsidRDefault="00135C31" w:rsidP="00145B4D">
      <w:pPr>
        <w:spacing w:after="0" w:line="360" w:lineRule="auto"/>
        <w:jc w:val="both"/>
        <w:rPr>
          <w:b/>
          <w:bCs/>
        </w:rPr>
      </w:pPr>
      <w:r w:rsidRPr="00135C31">
        <w:rPr>
          <w:b/>
          <w:bCs/>
        </w:rPr>
        <w:t>TAKSOPEATUSE KOHA RENDI KONKURSIL OSALEMISE BLANKETT</w:t>
      </w:r>
    </w:p>
    <w:p w14:paraId="179CF117" w14:textId="77777777" w:rsidR="00135C31" w:rsidRPr="00135C31" w:rsidRDefault="00135C31" w:rsidP="00145B4D">
      <w:pPr>
        <w:spacing w:after="0" w:line="360" w:lineRule="auto"/>
        <w:jc w:val="both"/>
        <w:rPr>
          <w:b/>
          <w:bCs/>
        </w:rPr>
      </w:pPr>
    </w:p>
    <w:p w14:paraId="774BBB6C" w14:textId="1116A8EB" w:rsidR="00135C31" w:rsidRDefault="00135C31" w:rsidP="00145B4D">
      <w:pPr>
        <w:pStyle w:val="Pealkiri1"/>
        <w:spacing w:before="0" w:line="360" w:lineRule="auto"/>
        <w:jc w:val="both"/>
      </w:pPr>
      <w:proofErr w:type="spellStart"/>
      <w:r>
        <w:t>Pakkuja</w:t>
      </w:r>
      <w:proofErr w:type="spellEnd"/>
      <w:r>
        <w:t xml:space="preserve"> </w:t>
      </w:r>
      <w:proofErr w:type="spellStart"/>
      <w:r>
        <w:t>andmed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35C31" w14:paraId="521D51CE" w14:textId="77777777" w:rsidTr="0045682B">
        <w:tc>
          <w:tcPr>
            <w:tcW w:w="4320" w:type="dxa"/>
          </w:tcPr>
          <w:p w14:paraId="2F621F0A" w14:textId="532E8F9D" w:rsidR="00135C31" w:rsidRDefault="00135C31" w:rsidP="00145B4D">
            <w:pPr>
              <w:spacing w:after="0" w:line="360" w:lineRule="auto"/>
              <w:jc w:val="both"/>
            </w:pPr>
            <w:r>
              <w:t>Nimi/</w:t>
            </w:r>
            <w:proofErr w:type="spellStart"/>
            <w:r>
              <w:t>ärinimi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24D7F66" w14:textId="77777777" w:rsidR="00135C31" w:rsidRDefault="00135C31" w:rsidP="00145B4D">
            <w:pPr>
              <w:spacing w:after="0" w:line="360" w:lineRule="auto"/>
              <w:jc w:val="both"/>
            </w:pPr>
          </w:p>
        </w:tc>
      </w:tr>
      <w:tr w:rsidR="00135C31" w14:paraId="337F5150" w14:textId="77777777" w:rsidTr="0045682B">
        <w:tc>
          <w:tcPr>
            <w:tcW w:w="4320" w:type="dxa"/>
          </w:tcPr>
          <w:p w14:paraId="49D83F4D" w14:textId="3EBDBEED" w:rsidR="00135C31" w:rsidRDefault="00135C31" w:rsidP="00145B4D">
            <w:pPr>
              <w:spacing w:after="0" w:line="360" w:lineRule="auto"/>
              <w:jc w:val="both"/>
            </w:pPr>
            <w:proofErr w:type="spellStart"/>
            <w:r>
              <w:t>Registrikood</w:t>
            </w:r>
            <w:proofErr w:type="spellEnd"/>
            <w:r>
              <w:t>/</w:t>
            </w:r>
            <w:proofErr w:type="spellStart"/>
            <w:r>
              <w:t>isikukood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0801434B" w14:textId="77777777" w:rsidR="00135C31" w:rsidRDefault="00135C31" w:rsidP="00145B4D">
            <w:pPr>
              <w:spacing w:after="0" w:line="360" w:lineRule="auto"/>
              <w:jc w:val="both"/>
            </w:pPr>
          </w:p>
        </w:tc>
      </w:tr>
      <w:tr w:rsidR="00135C31" w14:paraId="3755442B" w14:textId="77777777" w:rsidTr="0045682B">
        <w:tc>
          <w:tcPr>
            <w:tcW w:w="4320" w:type="dxa"/>
          </w:tcPr>
          <w:p w14:paraId="365F4553" w14:textId="4260D06A" w:rsidR="00135C31" w:rsidRDefault="00135C31" w:rsidP="00145B4D">
            <w:pPr>
              <w:spacing w:after="0" w:line="360" w:lineRule="auto"/>
              <w:jc w:val="both"/>
            </w:pPr>
            <w:proofErr w:type="spellStart"/>
            <w:r>
              <w:t>Asukoht</w:t>
            </w:r>
            <w:proofErr w:type="spellEnd"/>
            <w:r>
              <w:t>/</w:t>
            </w:r>
            <w:proofErr w:type="spellStart"/>
            <w:r>
              <w:t>elukoht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7FF36421" w14:textId="77777777" w:rsidR="00135C31" w:rsidRDefault="00135C31" w:rsidP="00145B4D">
            <w:pPr>
              <w:spacing w:after="0" w:line="360" w:lineRule="auto"/>
              <w:jc w:val="both"/>
            </w:pPr>
          </w:p>
        </w:tc>
      </w:tr>
      <w:tr w:rsidR="00135C31" w14:paraId="57046D15" w14:textId="77777777" w:rsidTr="0045682B">
        <w:tc>
          <w:tcPr>
            <w:tcW w:w="4320" w:type="dxa"/>
          </w:tcPr>
          <w:p w14:paraId="5D24FAF7" w14:textId="702B99F9" w:rsidR="00135C31" w:rsidRDefault="00135C31" w:rsidP="00145B4D">
            <w:pPr>
              <w:spacing w:after="0" w:line="360" w:lineRule="auto"/>
              <w:jc w:val="both"/>
            </w:pPr>
            <w:proofErr w:type="spellStart"/>
            <w:r>
              <w:t>Telefon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EBCAB4C" w14:textId="77777777" w:rsidR="00135C31" w:rsidRDefault="00135C31" w:rsidP="00145B4D">
            <w:pPr>
              <w:spacing w:after="0" w:line="360" w:lineRule="auto"/>
              <w:jc w:val="both"/>
            </w:pPr>
          </w:p>
        </w:tc>
      </w:tr>
      <w:tr w:rsidR="00135C31" w14:paraId="52B9D8C0" w14:textId="77777777" w:rsidTr="0045682B">
        <w:tc>
          <w:tcPr>
            <w:tcW w:w="4320" w:type="dxa"/>
          </w:tcPr>
          <w:p w14:paraId="0BE5301B" w14:textId="77777777" w:rsidR="00135C31" w:rsidRDefault="00135C31" w:rsidP="00145B4D">
            <w:pPr>
              <w:spacing w:after="0" w:line="360" w:lineRule="auto"/>
              <w:jc w:val="both"/>
            </w:pPr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>:</w:t>
            </w:r>
          </w:p>
          <w:p w14:paraId="5FD99CD0" w14:textId="53BED420" w:rsidR="00135C31" w:rsidRDefault="00135C31" w:rsidP="00145B4D">
            <w:pPr>
              <w:spacing w:after="0" w:line="360" w:lineRule="auto"/>
              <w:jc w:val="both"/>
            </w:pPr>
          </w:p>
        </w:tc>
        <w:tc>
          <w:tcPr>
            <w:tcW w:w="4320" w:type="dxa"/>
          </w:tcPr>
          <w:p w14:paraId="3A61BDC4" w14:textId="77777777" w:rsidR="00135C31" w:rsidRDefault="00135C31" w:rsidP="00145B4D">
            <w:pPr>
              <w:spacing w:after="0" w:line="360" w:lineRule="auto"/>
              <w:jc w:val="both"/>
            </w:pPr>
          </w:p>
        </w:tc>
      </w:tr>
    </w:tbl>
    <w:p w14:paraId="3EBD21B4" w14:textId="14603D68" w:rsidR="00135C31" w:rsidRPr="00135C31" w:rsidRDefault="00135C31" w:rsidP="00145B4D">
      <w:pPr>
        <w:pStyle w:val="Pealkiri1"/>
        <w:spacing w:before="0" w:line="360" w:lineRule="auto"/>
        <w:jc w:val="both"/>
        <w:rPr>
          <w:lang w:val="pl-PL"/>
        </w:rPr>
      </w:pPr>
      <w:proofErr w:type="spellStart"/>
      <w:r w:rsidRPr="00135C31">
        <w:rPr>
          <w:lang w:val="pl-PL"/>
        </w:rPr>
        <w:t>Taksoveoalane</w:t>
      </w:r>
      <w:proofErr w:type="spellEnd"/>
      <w:r w:rsidRPr="00135C31">
        <w:rPr>
          <w:lang w:val="pl-PL"/>
        </w:rPr>
        <w:t xml:space="preserve"> </w:t>
      </w:r>
      <w:proofErr w:type="spellStart"/>
      <w:r w:rsidRPr="00135C31">
        <w:rPr>
          <w:lang w:val="pl-PL"/>
        </w:rPr>
        <w:t>kogemus</w:t>
      </w:r>
      <w:proofErr w:type="spellEnd"/>
      <w:r w:rsidRPr="00135C31">
        <w:rPr>
          <w:lang w:val="pl-PL"/>
        </w:rPr>
        <w:t xml:space="preserve"> ja </w:t>
      </w:r>
      <w:proofErr w:type="spellStart"/>
      <w:r w:rsidRPr="00135C31">
        <w:rPr>
          <w:lang w:val="pl-PL"/>
        </w:rPr>
        <w:t>tegevuse</w:t>
      </w:r>
      <w:proofErr w:type="spellEnd"/>
      <w:r w:rsidRPr="00135C31">
        <w:rPr>
          <w:lang w:val="pl-PL"/>
        </w:rPr>
        <w:t xml:space="preserve"> </w:t>
      </w:r>
      <w:proofErr w:type="spellStart"/>
      <w:r w:rsidRPr="00135C31">
        <w:rPr>
          <w:lang w:val="pl-PL"/>
        </w:rPr>
        <w:t>lühikirjeldus</w:t>
      </w:r>
      <w:proofErr w:type="spellEnd"/>
    </w:p>
    <w:p w14:paraId="78C2DC11" w14:textId="77777777" w:rsidR="00135C31" w:rsidRPr="00376967" w:rsidRDefault="00135C31" w:rsidP="00145B4D">
      <w:pPr>
        <w:spacing w:after="0" w:line="360" w:lineRule="auto"/>
        <w:jc w:val="both"/>
        <w:rPr>
          <w:lang w:val="pl-PL"/>
        </w:rPr>
      </w:pPr>
      <w:proofErr w:type="spellStart"/>
      <w:r w:rsidRPr="00376967">
        <w:rPr>
          <w:lang w:val="pl-PL"/>
        </w:rPr>
        <w:t>Kirjeldage</w:t>
      </w:r>
      <w:proofErr w:type="spellEnd"/>
      <w:r w:rsidRPr="00376967">
        <w:rPr>
          <w:lang w:val="pl-PL"/>
        </w:rPr>
        <w:t xml:space="preserve"> oma </w:t>
      </w:r>
      <w:proofErr w:type="spellStart"/>
      <w:r w:rsidRPr="00376967">
        <w:rPr>
          <w:lang w:val="pl-PL"/>
        </w:rPr>
        <w:t>varasemat</w:t>
      </w:r>
      <w:proofErr w:type="spellEnd"/>
      <w:r w:rsidRPr="00376967">
        <w:rPr>
          <w:lang w:val="pl-PL"/>
        </w:rPr>
        <w:t xml:space="preserve"> </w:t>
      </w:r>
      <w:proofErr w:type="spellStart"/>
      <w:r w:rsidRPr="00376967">
        <w:rPr>
          <w:lang w:val="pl-PL"/>
        </w:rPr>
        <w:t>kogemust</w:t>
      </w:r>
      <w:proofErr w:type="spellEnd"/>
      <w:r w:rsidRPr="00376967">
        <w:rPr>
          <w:lang w:val="pl-PL"/>
        </w:rPr>
        <w:t xml:space="preserve"> </w:t>
      </w:r>
      <w:proofErr w:type="spellStart"/>
      <w:r w:rsidRPr="00376967">
        <w:rPr>
          <w:lang w:val="pl-PL"/>
        </w:rPr>
        <w:t>taksoveo</w:t>
      </w:r>
      <w:proofErr w:type="spellEnd"/>
      <w:r w:rsidRPr="00376967">
        <w:rPr>
          <w:lang w:val="pl-PL"/>
        </w:rPr>
        <w:t xml:space="preserve"> </w:t>
      </w:r>
      <w:proofErr w:type="spellStart"/>
      <w:r w:rsidRPr="00376967">
        <w:rPr>
          <w:lang w:val="pl-PL"/>
        </w:rPr>
        <w:t>teenuse</w:t>
      </w:r>
      <w:proofErr w:type="spellEnd"/>
      <w:r w:rsidRPr="00376967">
        <w:rPr>
          <w:lang w:val="pl-PL"/>
        </w:rPr>
        <w:t xml:space="preserve"> </w:t>
      </w:r>
      <w:proofErr w:type="spellStart"/>
      <w:r w:rsidRPr="00376967">
        <w:rPr>
          <w:lang w:val="pl-PL"/>
        </w:rPr>
        <w:t>osutamisel</w:t>
      </w:r>
      <w:proofErr w:type="spellEnd"/>
      <w:r w:rsidRPr="00376967">
        <w:rPr>
          <w:lang w:val="pl-PL"/>
        </w:rPr>
        <w:t xml:space="preserve"> </w:t>
      </w:r>
      <w:proofErr w:type="spellStart"/>
      <w:r w:rsidRPr="00376967">
        <w:rPr>
          <w:lang w:val="pl-PL"/>
        </w:rPr>
        <w:t>ning</w:t>
      </w:r>
      <w:proofErr w:type="spellEnd"/>
      <w:r w:rsidRPr="00376967">
        <w:rPr>
          <w:lang w:val="pl-PL"/>
        </w:rPr>
        <w:t xml:space="preserve"> </w:t>
      </w:r>
      <w:proofErr w:type="spellStart"/>
      <w:r w:rsidRPr="00376967">
        <w:rPr>
          <w:lang w:val="pl-PL"/>
        </w:rPr>
        <w:t>ettevõtte</w:t>
      </w:r>
      <w:proofErr w:type="spellEnd"/>
      <w:r w:rsidRPr="00376967">
        <w:rPr>
          <w:lang w:val="pl-PL"/>
        </w:rPr>
        <w:t xml:space="preserve"> </w:t>
      </w:r>
      <w:proofErr w:type="spellStart"/>
      <w:r w:rsidRPr="00376967">
        <w:rPr>
          <w:lang w:val="pl-PL"/>
        </w:rPr>
        <w:t>tegevust</w:t>
      </w:r>
      <w:proofErr w:type="spellEnd"/>
      <w:r w:rsidRPr="00376967">
        <w:rPr>
          <w:lang w:val="pl-PL"/>
        </w:rPr>
        <w:t>.</w:t>
      </w:r>
    </w:p>
    <w:p w14:paraId="71CB5B9E" w14:textId="77777777" w:rsidR="00135C31" w:rsidRPr="00376967" w:rsidRDefault="00135C31" w:rsidP="00145B4D">
      <w:pPr>
        <w:spacing w:after="0" w:line="360" w:lineRule="auto"/>
        <w:jc w:val="both"/>
        <w:rPr>
          <w:lang w:val="pl-PL"/>
        </w:rPr>
      </w:pPr>
    </w:p>
    <w:p w14:paraId="467A4EA9" w14:textId="77777777" w:rsidR="00135C31" w:rsidRPr="00376967" w:rsidRDefault="00135C31" w:rsidP="00145B4D">
      <w:pPr>
        <w:spacing w:after="0" w:line="360" w:lineRule="auto"/>
        <w:jc w:val="both"/>
        <w:rPr>
          <w:lang w:val="pl-PL"/>
        </w:rPr>
      </w:pPr>
    </w:p>
    <w:p w14:paraId="77957713" w14:textId="77777777" w:rsidR="00135C31" w:rsidRPr="00376967" w:rsidRDefault="00135C31" w:rsidP="00145B4D">
      <w:pPr>
        <w:spacing w:after="0" w:line="360" w:lineRule="auto"/>
        <w:jc w:val="both"/>
        <w:rPr>
          <w:lang w:val="pl-PL"/>
        </w:rPr>
      </w:pPr>
    </w:p>
    <w:p w14:paraId="5D4CF82A" w14:textId="6A8D2F15" w:rsidR="00135C31" w:rsidRDefault="00135C31" w:rsidP="00145B4D">
      <w:pPr>
        <w:pStyle w:val="Pealkiri1"/>
        <w:spacing w:before="0" w:line="360" w:lineRule="auto"/>
        <w:jc w:val="both"/>
      </w:pPr>
      <w:proofErr w:type="spellStart"/>
      <w:r>
        <w:t>Kasutatavate</w:t>
      </w:r>
      <w:proofErr w:type="spellEnd"/>
      <w:r>
        <w:t xml:space="preserve"> </w:t>
      </w:r>
      <w:proofErr w:type="spellStart"/>
      <w:r>
        <w:t>taksode</w:t>
      </w:r>
      <w:proofErr w:type="spellEnd"/>
      <w:r>
        <w:t xml:space="preserve"> </w:t>
      </w:r>
      <w:proofErr w:type="spellStart"/>
      <w:r>
        <w:t>arv</w:t>
      </w:r>
      <w:proofErr w:type="spellEnd"/>
    </w:p>
    <w:p w14:paraId="6CD95AD7" w14:textId="3C061BF9" w:rsidR="00135C31" w:rsidRDefault="00135C31" w:rsidP="00145B4D">
      <w:pPr>
        <w:spacing w:after="0" w:line="360" w:lineRule="auto"/>
        <w:jc w:val="both"/>
      </w:pPr>
      <w:proofErr w:type="spellStart"/>
      <w:r>
        <w:t>Taksode</w:t>
      </w:r>
      <w:proofErr w:type="spellEnd"/>
      <w:r>
        <w:t xml:space="preserve"> </w:t>
      </w:r>
      <w:proofErr w:type="spellStart"/>
      <w:r>
        <w:t>arv</w:t>
      </w:r>
      <w:proofErr w:type="spellEnd"/>
      <w:r>
        <w:t xml:space="preserve">: </w:t>
      </w:r>
    </w:p>
    <w:p w14:paraId="3578B398" w14:textId="77777777" w:rsidR="00135C31" w:rsidRDefault="00135C31" w:rsidP="00145B4D">
      <w:pPr>
        <w:spacing w:after="0" w:line="360" w:lineRule="auto"/>
        <w:jc w:val="both"/>
      </w:pPr>
    </w:p>
    <w:p w14:paraId="697EE669" w14:textId="442EDD33" w:rsidR="00135C31" w:rsidRDefault="00135C31" w:rsidP="00145B4D">
      <w:pPr>
        <w:pStyle w:val="Pealkiri1"/>
        <w:spacing w:before="0" w:line="360" w:lineRule="auto"/>
        <w:jc w:val="both"/>
      </w:pPr>
      <w:proofErr w:type="spellStart"/>
      <w:r>
        <w:t>Kehtiva</w:t>
      </w:r>
      <w:proofErr w:type="spellEnd"/>
      <w:r>
        <w:t xml:space="preserve"> </w:t>
      </w:r>
      <w:proofErr w:type="spellStart"/>
      <w:r>
        <w:t>taksoveoloa</w:t>
      </w:r>
      <w:proofErr w:type="spellEnd"/>
      <w:r>
        <w:t xml:space="preserve"> </w:t>
      </w:r>
      <w:proofErr w:type="spellStart"/>
      <w:r>
        <w:t>koopia</w:t>
      </w:r>
      <w:proofErr w:type="spellEnd"/>
    </w:p>
    <w:p w14:paraId="445A312C" w14:textId="77777777" w:rsidR="00135C31" w:rsidRDefault="00135C31" w:rsidP="00145B4D">
      <w:pPr>
        <w:spacing w:after="0"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Lisatud</w:t>
      </w:r>
      <w:proofErr w:type="spellEnd"/>
    </w:p>
    <w:p w14:paraId="531D3575" w14:textId="77777777" w:rsidR="00135C31" w:rsidRDefault="00135C31" w:rsidP="00145B4D">
      <w:pPr>
        <w:spacing w:after="0"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Ei ole </w:t>
      </w:r>
      <w:proofErr w:type="spellStart"/>
      <w:r>
        <w:t>lisatud</w:t>
      </w:r>
      <w:proofErr w:type="spellEnd"/>
    </w:p>
    <w:p w14:paraId="6439EB7C" w14:textId="77777777" w:rsidR="00135C31" w:rsidRDefault="00135C31" w:rsidP="00145B4D">
      <w:pPr>
        <w:spacing w:after="0" w:line="360" w:lineRule="auto"/>
        <w:jc w:val="both"/>
      </w:pPr>
    </w:p>
    <w:p w14:paraId="2298A67E" w14:textId="7241D6FB" w:rsidR="00135C31" w:rsidRDefault="00135C31" w:rsidP="00145B4D">
      <w:pPr>
        <w:pStyle w:val="Pealkiri1"/>
        <w:spacing w:before="0" w:line="360" w:lineRule="auto"/>
        <w:jc w:val="both"/>
      </w:pPr>
      <w:proofErr w:type="spellStart"/>
      <w:r>
        <w:t>Pakutav</w:t>
      </w:r>
      <w:proofErr w:type="spellEnd"/>
      <w:r>
        <w:t xml:space="preserve"> </w:t>
      </w:r>
      <w:proofErr w:type="spellStart"/>
      <w:r>
        <w:t>igakuine</w:t>
      </w:r>
      <w:proofErr w:type="spellEnd"/>
      <w:r>
        <w:t xml:space="preserve"> </w:t>
      </w:r>
      <w:proofErr w:type="spellStart"/>
      <w:r>
        <w:t>rendihind</w:t>
      </w:r>
      <w:proofErr w:type="spellEnd"/>
      <w:r>
        <w:t xml:space="preserve"> </w:t>
      </w:r>
      <w:proofErr w:type="spellStart"/>
      <w:r>
        <w:t>nelja</w:t>
      </w:r>
      <w:proofErr w:type="spellEnd"/>
      <w:r>
        <w:t xml:space="preserve"> </w:t>
      </w:r>
      <w:proofErr w:type="spellStart"/>
      <w:r>
        <w:t>taksopeatuse</w:t>
      </w:r>
      <w:proofErr w:type="spellEnd"/>
      <w:r>
        <w:t xml:space="preserve"> </w:t>
      </w:r>
      <w:proofErr w:type="spellStart"/>
      <w:r>
        <w:t>koha</w:t>
      </w:r>
      <w:proofErr w:type="spellEnd"/>
      <w:r>
        <w:t xml:space="preserve">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eest</w:t>
      </w:r>
      <w:proofErr w:type="spellEnd"/>
      <w:r w:rsidR="00145B4D">
        <w:t xml:space="preserve"> (</w:t>
      </w:r>
      <w:proofErr w:type="spellStart"/>
      <w:r w:rsidR="00145B4D">
        <w:t>lisandub</w:t>
      </w:r>
      <w:proofErr w:type="spellEnd"/>
      <w:r w:rsidR="00145B4D">
        <w:t xml:space="preserve"> </w:t>
      </w:r>
      <w:proofErr w:type="spellStart"/>
      <w:r w:rsidR="00145B4D">
        <w:t>käibemaks</w:t>
      </w:r>
      <w:proofErr w:type="spellEnd"/>
      <w:r w:rsidR="00145B4D">
        <w:t>).</w:t>
      </w:r>
    </w:p>
    <w:p w14:paraId="5537F335" w14:textId="4998262D" w:rsidR="00135C31" w:rsidRDefault="00135C31" w:rsidP="00145B4D">
      <w:pPr>
        <w:spacing w:after="0" w:line="360" w:lineRule="auto"/>
        <w:jc w:val="both"/>
      </w:pPr>
      <w:proofErr w:type="spellStart"/>
      <w:r>
        <w:t>Pakutav</w:t>
      </w:r>
      <w:proofErr w:type="spellEnd"/>
      <w:r>
        <w:t xml:space="preserve"> </w:t>
      </w:r>
      <w:proofErr w:type="spellStart"/>
      <w:r>
        <w:t>rendihind</w:t>
      </w:r>
      <w:proofErr w:type="spellEnd"/>
      <w:r>
        <w:t xml:space="preserve"> </w:t>
      </w:r>
      <w:proofErr w:type="spellStart"/>
      <w:r>
        <w:t>kuus</w:t>
      </w:r>
      <w:proofErr w:type="spellEnd"/>
      <w:r>
        <w:t xml:space="preserve">: </w:t>
      </w:r>
      <w:r w:rsidR="00145B4D">
        <w:t xml:space="preserve">………. </w:t>
      </w:r>
      <w:r>
        <w:t>€</w:t>
      </w:r>
    </w:p>
    <w:p w14:paraId="5E7A2460" w14:textId="376371C1" w:rsidR="00135C31" w:rsidRDefault="00135C31" w:rsidP="00145B4D">
      <w:pPr>
        <w:spacing w:after="0" w:line="360" w:lineRule="auto"/>
        <w:jc w:val="both"/>
      </w:pPr>
      <w:r>
        <w:t xml:space="preserve">Rendi </w:t>
      </w:r>
      <w:proofErr w:type="spellStart"/>
      <w:r>
        <w:t>alghind</w:t>
      </w:r>
      <w:proofErr w:type="spellEnd"/>
      <w:r>
        <w:t xml:space="preserve"> on 440 €/</w:t>
      </w:r>
      <w:proofErr w:type="spellStart"/>
      <w:r>
        <w:t>kuus</w:t>
      </w:r>
      <w:proofErr w:type="spellEnd"/>
      <w:r>
        <w:t>.</w:t>
      </w:r>
    </w:p>
    <w:p w14:paraId="17F102E6" w14:textId="77777777" w:rsidR="00135C31" w:rsidRDefault="00135C31" w:rsidP="00145B4D">
      <w:pPr>
        <w:spacing w:after="0" w:line="360" w:lineRule="auto"/>
        <w:jc w:val="both"/>
      </w:pPr>
    </w:p>
    <w:p w14:paraId="0ED254D7" w14:textId="73E1ABEE" w:rsidR="00135C31" w:rsidRDefault="00135C31" w:rsidP="00145B4D">
      <w:pPr>
        <w:pStyle w:val="Pealkiri1"/>
        <w:spacing w:before="0" w:line="360" w:lineRule="auto"/>
        <w:jc w:val="both"/>
      </w:pPr>
      <w:proofErr w:type="spellStart"/>
      <w:r>
        <w:t>Kinnitus</w:t>
      </w:r>
      <w:proofErr w:type="spellEnd"/>
    </w:p>
    <w:p w14:paraId="360D670A" w14:textId="77777777" w:rsidR="00135C31" w:rsidRDefault="00135C31" w:rsidP="00145B4D">
      <w:pPr>
        <w:spacing w:after="0" w:line="360" w:lineRule="auto"/>
        <w:jc w:val="both"/>
      </w:pPr>
      <w:proofErr w:type="spellStart"/>
      <w:r>
        <w:t>Kinnitan</w:t>
      </w:r>
      <w:proofErr w:type="spellEnd"/>
      <w:r>
        <w:t xml:space="preserve">, et </w:t>
      </w:r>
      <w:proofErr w:type="spellStart"/>
      <w:r>
        <w:t>olen</w:t>
      </w:r>
      <w:proofErr w:type="spellEnd"/>
      <w:r>
        <w:t xml:space="preserve"> </w:t>
      </w:r>
      <w:proofErr w:type="spellStart"/>
      <w:r>
        <w:t>tutvunud</w:t>
      </w:r>
      <w:proofErr w:type="spellEnd"/>
      <w:r>
        <w:t xml:space="preserve"> </w:t>
      </w:r>
      <w:proofErr w:type="spellStart"/>
      <w:r>
        <w:t>konkursi</w:t>
      </w:r>
      <w:proofErr w:type="spellEnd"/>
      <w:r>
        <w:t xml:space="preserve"> </w:t>
      </w:r>
      <w:proofErr w:type="spellStart"/>
      <w:r>
        <w:t>tingimustega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nõustun</w:t>
      </w:r>
      <w:proofErr w:type="spellEnd"/>
      <w:r>
        <w:t xml:space="preserve"> </w:t>
      </w:r>
      <w:proofErr w:type="spellStart"/>
      <w:r>
        <w:t>nendega</w:t>
      </w:r>
      <w:proofErr w:type="spellEnd"/>
      <w:r>
        <w:t>.</w:t>
      </w:r>
    </w:p>
    <w:p w14:paraId="3C888B91" w14:textId="77777777" w:rsidR="00376967" w:rsidRDefault="00376967" w:rsidP="00145B4D">
      <w:pPr>
        <w:spacing w:after="0" w:line="360" w:lineRule="auto"/>
        <w:jc w:val="both"/>
      </w:pPr>
    </w:p>
    <w:p w14:paraId="77AAE4BF" w14:textId="6AA31A45" w:rsidR="00145B4D" w:rsidRDefault="00135C31" w:rsidP="00145B4D">
      <w:pPr>
        <w:spacing w:after="0" w:line="360" w:lineRule="auto"/>
        <w:jc w:val="both"/>
      </w:pPr>
      <w:proofErr w:type="spellStart"/>
      <w:r>
        <w:t>Pakkuja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: </w:t>
      </w:r>
    </w:p>
    <w:p w14:paraId="616044FB" w14:textId="54A13D50" w:rsidR="00145B4D" w:rsidRPr="00145B4D" w:rsidRDefault="00145B4D" w:rsidP="00145B4D">
      <w:pPr>
        <w:spacing w:after="0" w:line="360" w:lineRule="auto"/>
        <w:jc w:val="both"/>
        <w:rPr>
          <w:i/>
          <w:iCs/>
        </w:rPr>
      </w:pPr>
      <w:proofErr w:type="spellStart"/>
      <w:r>
        <w:rPr>
          <w:i/>
          <w:iCs/>
        </w:rPr>
        <w:t>Allkirjastatud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</w:t>
      </w:r>
      <w:r w:rsidRPr="00145B4D">
        <w:rPr>
          <w:i/>
          <w:iCs/>
        </w:rPr>
        <w:t>igitaalselt</w:t>
      </w:r>
      <w:proofErr w:type="spellEnd"/>
    </w:p>
    <w:sectPr w:rsidR="00145B4D" w:rsidRPr="00145B4D" w:rsidSect="0014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C1C560E"/>
    <w:lvl w:ilvl="0">
      <w:start w:val="1"/>
      <w:numFmt w:val="decimal"/>
      <w:pStyle w:val="Loendinumber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C2F6F"/>
    <w:multiLevelType w:val="hybridMultilevel"/>
    <w:tmpl w:val="F70AD65C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C0D4A"/>
    <w:multiLevelType w:val="hybridMultilevel"/>
    <w:tmpl w:val="123CC8CC"/>
    <w:lvl w:ilvl="0" w:tplc="04250017">
      <w:start w:val="1"/>
      <w:numFmt w:val="lowerLetter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51C99"/>
    <w:multiLevelType w:val="hybridMultilevel"/>
    <w:tmpl w:val="9CB8B146"/>
    <w:lvl w:ilvl="0" w:tplc="A2F4FEB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484BD5"/>
    <w:multiLevelType w:val="hybridMultilevel"/>
    <w:tmpl w:val="B9F8FC3A"/>
    <w:lvl w:ilvl="0" w:tplc="7C565CE8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F4A9C"/>
    <w:multiLevelType w:val="hybridMultilevel"/>
    <w:tmpl w:val="2640C0F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E70F99"/>
    <w:multiLevelType w:val="hybridMultilevel"/>
    <w:tmpl w:val="AAE0CA8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44CF1"/>
    <w:multiLevelType w:val="hybridMultilevel"/>
    <w:tmpl w:val="BDCE0C24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9175432">
    <w:abstractNumId w:val="8"/>
  </w:num>
  <w:num w:numId="2" w16cid:durableId="803540468">
    <w:abstractNumId w:val="6"/>
  </w:num>
  <w:num w:numId="3" w16cid:durableId="1290631124">
    <w:abstractNumId w:val="5"/>
  </w:num>
  <w:num w:numId="4" w16cid:durableId="412050034">
    <w:abstractNumId w:val="4"/>
  </w:num>
  <w:num w:numId="5" w16cid:durableId="852840531">
    <w:abstractNumId w:val="7"/>
  </w:num>
  <w:num w:numId="6" w16cid:durableId="1720738030">
    <w:abstractNumId w:val="3"/>
  </w:num>
  <w:num w:numId="7" w16cid:durableId="200633360">
    <w:abstractNumId w:val="2"/>
  </w:num>
  <w:num w:numId="8" w16cid:durableId="165874159">
    <w:abstractNumId w:val="1"/>
  </w:num>
  <w:num w:numId="9" w16cid:durableId="866875341">
    <w:abstractNumId w:val="0"/>
  </w:num>
  <w:num w:numId="10" w16cid:durableId="1662074140">
    <w:abstractNumId w:val="12"/>
  </w:num>
  <w:num w:numId="11" w16cid:durableId="2065062161">
    <w:abstractNumId w:val="11"/>
  </w:num>
  <w:num w:numId="12" w16cid:durableId="739056976">
    <w:abstractNumId w:val="13"/>
  </w:num>
  <w:num w:numId="13" w16cid:durableId="2103792060">
    <w:abstractNumId w:val="15"/>
  </w:num>
  <w:num w:numId="14" w16cid:durableId="1336105236">
    <w:abstractNumId w:val="10"/>
  </w:num>
  <w:num w:numId="15" w16cid:durableId="1062216048">
    <w:abstractNumId w:val="9"/>
  </w:num>
  <w:num w:numId="16" w16cid:durableId="559289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A19"/>
    <w:rsid w:val="000C0339"/>
    <w:rsid w:val="000E23F7"/>
    <w:rsid w:val="00135C31"/>
    <w:rsid w:val="00145B4D"/>
    <w:rsid w:val="0015074B"/>
    <w:rsid w:val="001A48D5"/>
    <w:rsid w:val="0029639D"/>
    <w:rsid w:val="002C036D"/>
    <w:rsid w:val="002D0FFB"/>
    <w:rsid w:val="00303F62"/>
    <w:rsid w:val="00326F90"/>
    <w:rsid w:val="00332489"/>
    <w:rsid w:val="00337304"/>
    <w:rsid w:val="00376967"/>
    <w:rsid w:val="00465BFA"/>
    <w:rsid w:val="0047662D"/>
    <w:rsid w:val="0059291A"/>
    <w:rsid w:val="00600082"/>
    <w:rsid w:val="006D05C8"/>
    <w:rsid w:val="007E4DBF"/>
    <w:rsid w:val="00812B20"/>
    <w:rsid w:val="00833155"/>
    <w:rsid w:val="00A22B3A"/>
    <w:rsid w:val="00A86E5C"/>
    <w:rsid w:val="00AA1D8D"/>
    <w:rsid w:val="00AB2A72"/>
    <w:rsid w:val="00B277C9"/>
    <w:rsid w:val="00B47730"/>
    <w:rsid w:val="00C61099"/>
    <w:rsid w:val="00C833D7"/>
    <w:rsid w:val="00CB0664"/>
    <w:rsid w:val="00CB7835"/>
    <w:rsid w:val="00D40AC1"/>
    <w:rsid w:val="00D91869"/>
    <w:rsid w:val="00DD03CA"/>
    <w:rsid w:val="00E47375"/>
    <w:rsid w:val="00F638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E4A7856-1CA1-415A-9859-13B5EA10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33155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33155"/>
    <w:pPr>
      <w:keepNext/>
      <w:keepLines/>
      <w:numPr>
        <w:numId w:val="10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833155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59291A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 Nõu</cp:lastModifiedBy>
  <cp:revision>23</cp:revision>
  <dcterms:created xsi:type="dcterms:W3CDTF">2026-03-12T07:06:00Z</dcterms:created>
  <dcterms:modified xsi:type="dcterms:W3CDTF">2026-03-16T06:49:00Z</dcterms:modified>
  <cp:category/>
</cp:coreProperties>
</file>